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销售模式新生代  世界上最聪明的销售  原书第2版</w:t>
      </w:r>
    </w:p>
    <w:p>
      <w:r>
        <w:rPr>
          <w:rFonts w:ascii="宋体" w:hAnsi="宋体" w:eastAsia="宋体"/>
          <w:sz w:val="24"/>
        </w:rPr>
        <w:t>（英）达格代尔，（英）兰伯特著；罗蓓蓓，高嘉勇译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销售模式新生代  世界上最聪明的销售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（英）达格代尔，（英）兰伯特著；罗蓓蓓，高嘉勇译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本书出售、求购地址：https://www.jiaokey.com/book/detail/13315720.html</w:t>
      </w:r>
    </w:p>
    <w:p>
      <w:r>
        <w:t>更多相关图书推荐：https://www.jiaokey.com</w:t>
      </w:r>
    </w:p>
    <w:p>
      <w:r>
        <w:t>（英）达格代尔，（英）兰伯特著；罗蓓蓓，高嘉勇译 其他作品：https://www.jiaokey.com/tag/（英）达格代尔，（英）兰伯特著；罗蓓蓓，高嘉勇译.html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关键词搜索：https://www.jiaokey.com/tag/销售模式新生代  世界上最聪明的销售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