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谐趣诗A-Z  柔巴依集  2</w:t>
      </w:r>
    </w:p>
    <w:p>
      <w:r>
        <w:rPr>
          <w:rFonts w:ascii="宋体" w:hAnsi="宋体" w:eastAsia="宋体"/>
          <w:sz w:val="24"/>
        </w:rPr>
        <w:t>（法）杜拉克著；黄杲炘译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谐趣诗A-Z  柔巴依集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（法）杜拉克著；黄杲炘译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诗集-英国-近代-法国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本书出售、求购地址：https://www.jiaokey.com/book/detail/13315698.html</w:t>
      </w:r>
    </w:p>
    <w:p>
      <w:r>
        <w:t>更多相关图书推荐：https://www.jiaokey.com</w:t>
      </w:r>
    </w:p>
    <w:p>
      <w:r>
        <w:t>（法）杜拉克著；黄杲炘译 其他作品：https://www.jiaokey.com/tag/（法）杜拉克著；黄杲炘译.html</w:t>
      </w:r>
    </w:p>
    <w:p>
      <w:r>
        <w:t>合肥:安徽人民出版社,2013.05 出版图书：https://www.jiaokey.com/tag/合肥:安徽人民出版社,2013.05.html</w:t>
      </w:r>
    </w:p>
    <w:p>
      <w:r>
        <w:t>关键词搜索：https://www.jiaokey.com/tag/诗集-英国-近代-法国.html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