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蓝色海洋之殇  全球海洋生态危机之旅</w:t>
      </w:r>
    </w:p>
    <w:p>
      <w:r>
        <w:rPr>
          <w:rFonts w:ascii="宋体" w:hAnsi="宋体" w:eastAsia="宋体"/>
          <w:sz w:val="24"/>
        </w:rPr>
        <w:t>（美）卡尔·沙夫纳（CarlSafina）原著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蓝色海洋之殇  全球海洋生态危机之旅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（美）卡尔·沙夫纳（CarlSafina）原著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本书出售、求购地址：https://www.jiaokey.com/book/detail/13315668.html</w:t>
      </w:r>
    </w:p>
    <w:p>
      <w:r>
        <w:t>更多相关图书推荐：https://www.jiaokey.com</w:t>
      </w:r>
    </w:p>
    <w:p>
      <w:r>
        <w:t>（美）卡尔·沙夫纳（CarlSafina）原著 其他作品：https://www.jiaokey.com/tag/（美）卡尔·沙夫纳（CarlSafina）原著.html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关键词搜索：https://www.jiaokey.com/tag/蓝色海洋之殇  全球海洋生态危机之旅.html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