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有说服力的写作  驾驭文字的艺术</w:t>
      </w:r>
    </w:p>
    <w:p>
      <w:r>
        <w:rPr>
          <w:rFonts w:ascii="宋体" w:hAnsi="宋体" w:eastAsia="宋体"/>
          <w:sz w:val="24"/>
        </w:rPr>
        <w:t>（英）弗雷德里克著；樊旺斌译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有说服力的写作  驾驭文字的艺术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（英）弗雷德里克著；樊旺斌译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本书出售、求购地址：https://www.jiaokey.com/book/detail/13315666.html</w:t>
      </w:r>
    </w:p>
    <w:p>
      <w:r>
        <w:t>更多相关图书推荐：https://www.jiaokey.com</w:t>
      </w:r>
    </w:p>
    <w:p>
      <w:r>
        <w:t>（英）弗雷德里克著；樊旺斌译 其他作品：https://www.jiaokey.com/tag/（英）弗雷德里克著；樊旺斌译.html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关键词搜索：https://www.jiaokey.com/tag/有说服力的写作  驾驭文字的艺术.html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