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书名：担保论  全球金融市场中的法律推理</w:t>
      </w:r>
    </w:p>
    <w:p>
      <w:r>
        <w:t>作者：（美）万安&lt;font color=Red&gt;黎&lt;/font&gt;著</w:t>
      </w:r>
    </w:p>
    <w:p>
      <w:r>
        <w:t>出版社：北京:中国民主法制出版社,2013.06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担保论  全球金融市场中的法律推理 评论地址：https://www.jiaokey.com/book/detail/13315659.html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