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书名：大自然的特写  近距、微距、显微摄影指南</w:t>
      </w:r>
    </w:p>
    <w:p>
      <w:r>
        <w:t>作者：（英）威尔逊著；于东东能够，孟韬译</w:t>
      </w:r>
    </w:p>
    <w:p>
      <w:r>
        <w:t>出版社：北京：中国摄影出版社</w:t>
      </w:r>
    </w:p>
    <w:p>
      <w:r>
        <w:t>出版日期：2013.06</w:t>
      </w:r>
    </w:p>
    <w:p>
      <w:r>
        <w:t>总页数：144</w:t>
      </w:r>
    </w:p>
    <w:p>
      <w:r>
        <w:t>更多请访问教客网: www.jiaokey.com</w:t>
      </w:r>
    </w:p>
    <w:p>
      <w:r>
        <w:t>大自然的特写  近距、微距、显微摄影指南 评论地址：https://www.jiaokey.com/book/detail/13315593.html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