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铃木敏文的情感经济学  7-Eleven、华堂经营之道</w:t>
      </w:r>
    </w:p>
    <w:p>
      <w:r>
        <w:rPr>
          <w:rFonts w:ascii="宋体" w:hAnsi="宋体" w:eastAsia="宋体"/>
          <w:sz w:val="24"/>
        </w:rPr>
        <w:t>（日）胜见明著；梁蕾译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铃木敏文的情感经济学  7-Eleven、华堂经营之道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（日）胜见明著；梁蕾译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本书出售、求购地址：https://www.jiaokey.com/book/detail/13315587.html</w:t>
      </w:r>
    </w:p>
    <w:p>
      <w:r>
        <w:t>更多相关图书推荐：https://www.jiaokey.com</w:t>
      </w:r>
    </w:p>
    <w:p>
      <w:r>
        <w:t>（日）胜见明著；梁蕾译 其他作品：https://www.jiaokey.com/tag/（日）胜见明著；梁蕾译.html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关键词搜索：https://www.jiaokey.com/tag/铃木敏文的情感经济学  7-Eleven、华堂经营之道.html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