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强震应急与次生灾害防范  中国科协三峡科技出版资助计划</w:t>
      </w:r>
    </w:p>
    <w:p>
      <w:r>
        <w:rPr>
          <w:rFonts w:ascii="宋体" w:hAnsi="宋体" w:eastAsia="宋体"/>
          <w:sz w:val="24"/>
        </w:rPr>
        <w:t>李小文，黄润秋主编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强震应急与次生灾害防范  中国科协三峡科技出版资助计划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李小文，黄润秋主编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本书出售、求购地址：https://www.jiaokey.com/book/detail/13315585.html</w:t>
      </w:r>
    </w:p>
    <w:p>
      <w:r>
        <w:t>更多相关图书推荐：https://www.jiaokey.com</w:t>
      </w:r>
    </w:p>
    <w:p>
      <w:r>
        <w:t>李小文，黄润秋主编 其他作品：https://www.jiaokey.com/tag/李小文，黄润秋主编.html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关键词搜索：https://www.jiaokey.com/tag/强震应急与次生灾害防范  中国科协三峡科技出版资助计划.html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