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托尔斯泰谈艺术  民国版彩插本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托尔斯泰谈艺术  民国版彩插本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本书出售、求购地址：https://www.jiaokey.com/book/detail/13315579.html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关键词搜索：https://www.jiaokey.com/tag/托尔斯泰谈艺术  民国版彩插本.html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