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景观与建筑设计系列  大型公园</w:t>
      </w:r>
    </w:p>
    <w:p>
      <w:r>
        <w:rPr>
          <w:rFonts w:ascii="宋体" w:hAnsi="宋体" w:eastAsia="宋体"/>
          <w:sz w:val="24"/>
        </w:rPr>
        <w:t>（美）克泽尼亚克，（美）哈格里夫斯编著；张晶译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景观与建筑设计系列  大型公园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（美）克泽尼亚克，（美）哈格里夫斯编著；张晶译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本书出售、求购地址：https://www.jiaokey.com/book/detail/13315578.html</w:t>
      </w:r>
    </w:p>
    <w:p>
      <w:r>
        <w:t>更多相关图书推荐：https://www.jiaokey.com</w:t>
      </w:r>
    </w:p>
    <w:p>
      <w:r>
        <w:t>（美）克泽尼亚克，（美）哈格里夫斯编著；张晶译 其他作品：https://www.jiaokey.com/tag/（美）克泽尼亚克，（美）哈格里夫斯编著；张晶译.html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关键词搜索：https://www.jiaokey.com/tag/景观与建筑设计系列  大型公园.html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