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书名：我是幸福猫奴  宠物医生教你猫咪饲养大小事</w:t>
      </w:r>
    </w:p>
    <w:p>
      <w:r>
        <w:t>作者：（韩）卢真希，（韩）Minky著</w:t>
      </w:r>
    </w:p>
    <w:p>
      <w:r>
        <w:t>出版社：北京:中国旅游出版社,2013.05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我是幸福猫奴  宠物医生教你猫咪饲养大小事 评论地址：https://www.jiaokey.com/book/detail/13315576.html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