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书名：为民务实清廉  新形势下群众工作怎么做</w:t>
      </w:r>
    </w:p>
    <w:p>
      <w:r>
        <w:t>作者：张荣臣，谢英芬著</w:t>
      </w:r>
    </w:p>
    <w:p>
      <w:r>
        <w:t>出版社：北京：中共党史出版社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为民务实清廉  新形势下群众工作怎么做 评论地址：https://www.jiaokey.com/book/detail/13315568.html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