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重交通沥青路面材料与结构一体化技术</w:t>
      </w:r>
    </w:p>
    <w:p>
      <w:r>
        <w:rPr>
          <w:rFonts w:ascii="宋体" w:hAnsi="宋体" w:eastAsia="宋体"/>
          <w:sz w:val="24"/>
        </w:rPr>
        <w:t>李彦伟，周卫峰，史增朝编著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重交通沥青路面材料与结构一体化技术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李彦伟，周卫峰，史增朝编著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本书出售、求购地址：https://www.jiaokey.com/book/detail/13315542.html</w:t>
      </w:r>
    </w:p>
    <w:p>
      <w:r>
        <w:t>更多相关图书推荐：https://www.jiaokey.com</w:t>
      </w:r>
    </w:p>
    <w:p>
      <w:r>
        <w:t>李彦伟，周卫峰，史增朝编著 其他作品：https://www.jiaokey.com/tag/李彦伟，周卫峰，史增朝编著.html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关键词搜索：https://www.jiaokey.com/tag/重交通沥青路面材料与结构一体化技术.html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