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翻滚吧，职场  职场菜鸟的N种活法  1</w:t>
      </w:r>
    </w:p>
    <w:p>
      <w:r>
        <w:rPr>
          <w:rFonts w:ascii="宋体" w:hAnsi="宋体" w:eastAsia="宋体"/>
          <w:sz w:val="24"/>
        </w:rPr>
        <w:t>白骨精编绘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翻滚吧，职场  职场菜鸟的N种活法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白骨精编绘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本书出售、求购地址：https://www.jiaokey.com/book/detail/13315532.html</w:t>
      </w:r>
    </w:p>
    <w:p>
      <w:r>
        <w:t>更多相关图书推荐：https://www.jiaokey.com</w:t>
      </w:r>
    </w:p>
    <w:p>
      <w:r>
        <w:t>白骨精编绘 其他作品：https://www.jiaokey.com/tag/白骨精编绘.html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关键词搜索：https://www.jiaokey.com/tag/翻滚吧，职场  职场菜鸟的N种活法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