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中华史纲  精装版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中华史纲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本书出售、求购地址：https://www.jiaokey.com/book/detail/13315531.html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关键词搜索：https://www.jiaokey.com/tag/中华史纲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