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书名：大明宫研究院系列丛书  唐代政治文明</w:t>
      </w:r>
    </w:p>
    <w:p>
      <w:r>
        <w:t>作者：胡戟，刘后滨主编</w:t>
      </w:r>
    </w:p>
    <w:p>
      <w:r>
        <w:t>出版社：西安:西安出版社,2013.04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大明宫研究院系列丛书  唐代政治文明 评论地址：https://www.jiaokey.com/book/detail/13315515.html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