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选只狗狗带回家  世界人气宠物犬图鉴最新版</w:t>
      </w:r>
    </w:p>
    <w:p>
      <w:r>
        <w:rPr>
          <w:rFonts w:ascii="宋体" w:hAnsi="宋体" w:eastAsia="宋体"/>
          <w:sz w:val="24"/>
        </w:rPr>
        <w:t>（日）藤原·尚太郎著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选只狗狗带回家  世界人气宠物犬图鉴最新版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（日）藤原·尚太郎著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本书出售、求购地址：https://www.jiaokey.com/book/detail/13315505.html</w:t>
      </w:r>
    </w:p>
    <w:p>
      <w:r>
        <w:t>更多相关图书推荐：https://www.jiaokey.com</w:t>
      </w:r>
    </w:p>
    <w:p>
      <w:r>
        <w:t>（日）藤原·尚太郎著 其他作品：https://www.jiaokey.com/tag/（日）藤原·尚太郎著.html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关键词搜索：https://www.jiaokey.com/tag/选只狗狗带回家  世界人气宠物犬图鉴最新版.html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