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中学生分类作文1000篇</w:t>
      </w:r>
    </w:p>
    <w:p>
      <w:r>
        <w:rPr>
          <w:rFonts w:ascii="宋体" w:hAnsi="宋体" w:eastAsia="宋体"/>
          <w:sz w:val="24"/>
        </w:rPr>
        <w:t>周文涛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9787553905860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各个不同的角度对中学阶段的作文进行了分类，让学生不同的文体有了直观而翔实的了解。本书内设“千锤百炼馆”、“佳作千品阁”、“思路点拨”等栏目，让学生更加系统、高效地掌握写作方法，取得看得见的进步。</w:t>
      </w:r>
    </w:p>
    <w:p/>
    <w:p>
      <w:r>
        <w:t>本书出售、求购地址：https://www.jiaokey.com/book/detail/13315490.html</w:t>
      </w:r>
    </w:p>
    <w:p>
      <w:r>
        <w:t>更多教材、课本、辅助教材图书推荐：https://www.jiaokey.com</w:t>
      </w:r>
    </w:p>
    <w:p>
      <w:r>
        <w:t>周文涛 其他作品：https://www.jiaokey.com/tag/周文涛.html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