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威洛比家的孩子们</w:t>
      </w:r>
    </w:p>
    <w:p>
      <w:r>
        <w:rPr>
          <w:rFonts w:ascii="宋体" w:hAnsi="宋体" w:eastAsia="宋体"/>
          <w:sz w:val="24"/>
        </w:rPr>
        <w:t>（美）劳里著；罗贻荣译；朱自强，（美）纳尔逊主编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威洛比家的孩子们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（美）劳里著；罗贻荣译；朱自强，（美）纳尔逊主编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本书出售、求购地址：https://www.jiaokey.com/book/detail/13315488.html</w:t>
      </w:r>
    </w:p>
    <w:p>
      <w:r>
        <w:t>更多相关图书推荐：https://www.jiaokey.com</w:t>
      </w:r>
    </w:p>
    <w:p>
      <w:r>
        <w:t>（美）劳里著；罗贻荣译；朱自强，（美）纳尔逊主编 其他作品：https://www.jiaokey.com/tag/（美）劳里著；罗贻荣译；朱自强，（美）纳尔逊主编.html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关键词搜索：https://www.jiaokey.com/tag/威洛比家的孩子们.html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