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稀奇古怪四七班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稀奇古怪四七班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本书出售、求购地址：https://www.jiaokey.com/book/detail/13315480.html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关键词搜索：https://www.jiaokey.com/tag/稀奇古怪四七班.html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