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设备点检管理手册</w:t>
      </w:r>
    </w:p>
    <w:p>
      <w:r>
        <w:rPr>
          <w:rFonts w:ascii="宋体" w:hAnsi="宋体" w:eastAsia="宋体"/>
          <w:sz w:val="24"/>
        </w:rPr>
        <w:t>张孝桐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033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1547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033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设备点检管理手册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张孝桐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9787111417613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企业管理-设备管理-手册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企业生产管理</w:t>
            </w:r>
          </w:p>
        </w:tc>
      </w:tr>
    </w:tbl>
    <w:p/>
    <w:p>
      <w:pPr>
        <w:pStyle w:val="Heading1"/>
      </w:pPr>
      <w:r>
        <w:t>图书介绍</w:t>
      </w:r>
    </w:p>
    <w:p>
      <w:r>
        <w:t>点检管理手册》结合大量应用实例，系统介绍设备点检管理，包括设备运行的状态检查、设备检修的组织管理和附录三大部分。详细介绍了设备点检管理的核心思路、七定方法、实施点检的最佳时间、标准化的设备点检管理流程、设备检修的最佳时期、如何实施设备检修等内容，并附上了企业拿来即可用的点检工作实施必备表格。《设备点检管理手册》实用性强，能够指导读者完成点检工作，对于设备的操作人员、点检人员、检修人员和设备管理人员，都有直接应用和参考价值，并可作为“设备点检员”职业技能的培训教材和工具书</w:t>
      </w:r>
    </w:p>
    <w:p/>
    <w:p>
      <w:r>
        <w:t>本书出售、求购地址：https://www.jiaokey.com/book/detail/13315474.html</w:t>
      </w:r>
    </w:p>
    <w:p>
      <w:r>
        <w:t>更多企业生产管理图书推荐：https://www.jiaokey.com</w:t>
      </w:r>
    </w:p>
    <w:p>
      <w:r>
        <w:t>张孝桐 其他作品：https://www.jiaokey.com/tag/张孝桐.html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关键词搜索：https://www.jiaokey.com/tag/企业管理-设备管理-手册.html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