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对话2013  寻找经济转型新动力</w:t>
      </w:r>
    </w:p>
    <w:p>
      <w:r>
        <w:rPr>
          <w:rFonts w:ascii="宋体" w:hAnsi="宋体" w:eastAsia="宋体"/>
          <w:sz w:val="24"/>
        </w:rPr>
        <w:t>孙才仁，李春喜著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对话2013  寻找经济转型新动力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孙才仁，李春喜著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本书出售、求购地址：https://www.jiaokey.com/book/detail/13315467.html</w:t>
      </w:r>
    </w:p>
    <w:p>
      <w:r>
        <w:t>更多相关图书推荐：https://www.jiaokey.com</w:t>
      </w:r>
    </w:p>
    <w:p>
      <w:r>
        <w:t>孙才仁，李春喜著 其他作品：https://www.jiaokey.com/tag/孙才仁，李春喜著.html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关键词搜索：https://www.jiaokey.com/tag/对话2013  寻找经济转型新动力.html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