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启东中学奥赛精题详解  初中物理  第4版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启东中学奥赛精题详解  初中物理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本书出售、求购地址：https://www.jiaokey.com/book/detail/13315458.html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关键词搜索：https://www.jiaokey.com/tag/启东中学奥赛精题详解  初中物理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