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中国科普大奖图书典藏书系  科学发现纵横谈</w:t>
      </w:r>
    </w:p>
    <w:p>
      <w:r>
        <w:rPr>
          <w:rFonts w:ascii="宋体" w:hAnsi="宋体" w:eastAsia="宋体"/>
          <w:sz w:val="24"/>
        </w:rPr>
        <w:t>王梓坤著；叶永烈，刘嘉麟主编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中国科普大奖图书典藏书系  科学发现纵横谈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王梓坤著；叶永烈，刘嘉麟主编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本书出售、求购地址：https://www.jiaokey.com/book/detail/13315430.html</w:t>
      </w:r>
    </w:p>
    <w:p>
      <w:r>
        <w:t>更多相关图书推荐：https://www.jiaokey.com</w:t>
      </w:r>
    </w:p>
    <w:p>
      <w:r>
        <w:t>王梓坤著；叶永烈，刘嘉麟主编 其他作品：https://www.jiaokey.com/tag/王梓坤著；叶永烈，刘嘉麟主编.html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关键词搜索：https://www.jiaokey.com/tag/中国科普大奖图书典藏书系  科学发现纵横谈.html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