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香港造城记  从垂直之城到立体之城  双色</w:t>
      </w:r>
    </w:p>
    <w:p>
      <w:r>
        <w:rPr>
          <w:rFonts w:ascii="宋体" w:hAnsi="宋体" w:eastAsia="宋体"/>
          <w:sz w:val="24"/>
        </w:rPr>
        <w:t>（澳）谢尔顿等著；胡大平等译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香港造城记  从垂直之城到立体之城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（澳）谢尔顿等著；胡大平等译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本书出售、求购地址：https://www.jiaokey.com/book/detail/13315428.html</w:t>
      </w:r>
    </w:p>
    <w:p>
      <w:r>
        <w:t>更多相关图书推荐：https://www.jiaokey.com</w:t>
      </w:r>
    </w:p>
    <w:p>
      <w:r>
        <w:t>（澳）谢尔顿等著；胡大平等译 其他作品：https://www.jiaokey.com/tag/（澳）谢尔顿等著；胡大平等译.html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关键词搜索：https://www.jiaokey.com/tag/香港造城记  从垂直之城到立体之城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