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两漢魏晋南北朝正史西域傅要注  下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两漢魏晋南北朝正史西域傅要注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本书出售、求购地址：https://www.jiaokey.com/book/detail/13315425.html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南务印书馆 出版图书：https://www.jiaokey.com/tag/南务印书馆.html</w:t>
      </w:r>
    </w:p>
    <w:p>
      <w:r>
        <w:t>关键词搜索：https://www.jiaokey.com/tag/两漢魏晋南北朝正史西域傅要注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