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精确营销方法与案例  大数据时代的商业分析</w:t>
      </w:r>
    </w:p>
    <w:p>
      <w:r>
        <w:rPr>
          <w:rFonts w:ascii="宋体" w:hAnsi="宋体" w:eastAsia="宋体"/>
          <w:sz w:val="24"/>
        </w:rPr>
        <w:t>（丹）劳尔森著；漆晨曦，林清怡译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精确营销方法与案例  大数据时代的商业分析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（丹）劳尔森著；漆晨曦，林清怡译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本书出售、求购地址：https://www.jiaokey.com/book/detail/13315396.html</w:t>
      </w:r>
    </w:p>
    <w:p>
      <w:r>
        <w:t>更多相关图书推荐：https://www.jiaokey.com</w:t>
      </w:r>
    </w:p>
    <w:p>
      <w:r>
        <w:t>（丹）劳尔森著；漆晨曦，林清怡译 其他作品：https://www.jiaokey.com/tag/（丹）劳尔森著；漆晨曦，林清怡译.html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关键词搜索：https://www.jiaokey.com/tag/精确营销方法与案例  大数据时代的商业分析.html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