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人生本应不如此  20名职务犯罪人狱中痛思录</w:t>
      </w:r>
    </w:p>
    <w:p>
      <w:r>
        <w:rPr>
          <w:rFonts w:ascii="宋体" w:hAnsi="宋体" w:eastAsia="宋体"/>
          <w:sz w:val="24"/>
        </w:rPr>
        <w:t>刘志诚编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人生本应不如此  20名职务犯罪人狱中痛思录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职务犯罪-预防犯罪-中国-学习参考资料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本书出售、求购地址：https://www.jiaokey.com/book/detail/13315391.html</w:t>
      </w:r>
    </w:p>
    <w:p>
      <w:r>
        <w:t>更多相关图书推荐：https://www.jiaokey.com</w:t>
      </w:r>
    </w:p>
    <w:p>
      <w:r>
        <w:t>刘志诚编 其他作品：https://www.jiaokey.com/tag/刘志诚编.html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关键词搜索：https://www.jiaokey.com/tag/职务犯罪-预防犯罪-中国-学习参考资料.html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