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书名：北京休闲垂钓自驾游  第2版</w:t>
      </w:r>
    </w:p>
    <w:p>
      <w:r>
        <w:t>作者：北京市水产技术推广站，北京渔业协会编著</w:t>
      </w:r>
    </w:p>
    <w:p>
      <w:r>
        <w:t>出版社：北京:中国旅游出版社,2013.05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北京休闲垂钓自驾游  第2版 评论地址：https://www.jiaokey.com/book/detail/13315380.html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