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可爱的洪水猛兽  文艺版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可爱的洪水猛兽  文艺版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本书出售、求购地址：https://www.jiaokey.com/book/detail/13315375.html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关键词搜索：https://www.jiaokey.com/tag/可爱的洪水猛兽  文艺版.html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