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哭泣的黑猩猩  黑色危情卷</w:t>
      </w:r>
    </w:p>
    <w:p>
      <w:r>
        <w:rPr>
          <w:rFonts w:ascii="宋体" w:hAnsi="宋体" w:eastAsia="宋体"/>
          <w:sz w:val="24"/>
        </w:rPr>
        <w:t>陈永林主编；资中勇副主编；叶丹丹点评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哭泣的黑猩猩  黑色危情卷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陈永林主编；资中勇副主编；叶丹丹点评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本书出售、求购地址：https://www.jiaokey.com/book/detail/13315359.html</w:t>
      </w:r>
    </w:p>
    <w:p>
      <w:r>
        <w:t>更多相关图书推荐：https://www.jiaokey.com</w:t>
      </w:r>
    </w:p>
    <w:p>
      <w:r>
        <w:t>陈永林主编；资中勇副主编；叶丹丹点评 其他作品：https://www.jiaokey.com/tag/陈永林主编；资中勇副主编；叶丹丹点评.html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关键词搜索：https://www.jiaokey.com/tag/哭泣的黑猩猩  黑色危情卷.html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