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海洋与军事系列丛书  蓝色呼唤</w:t>
      </w:r>
    </w:p>
    <w:p>
      <w:r>
        <w:rPr>
          <w:rFonts w:ascii="宋体" w:hAnsi="宋体" w:eastAsia="宋体"/>
          <w:sz w:val="24"/>
        </w:rPr>
        <w:t>林巨勇，周德华主编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海洋与军事系列丛书  蓝色呼唤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林巨勇，周德华主编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本书出售、求购地址：https://www.jiaokey.com/book/detail/13315354.html</w:t>
      </w:r>
    </w:p>
    <w:p>
      <w:r>
        <w:t>更多相关图书推荐：https://www.jiaokey.com</w:t>
      </w:r>
    </w:p>
    <w:p>
      <w:r>
        <w:t>林巨勇，周德华主编 其他作品：https://www.jiaokey.com/tag/林巨勇，周德华主编.html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关键词搜索：https://www.jiaokey.com/tag/海洋与军事系列丛书  蓝色呼唤.html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