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智力训练左右脑开发  嘟嘟幼儿益智游戏  6  问题解决能力（演绎推理）训练  下</w:t>
      </w:r>
    </w:p>
    <w:p>
      <w:r>
        <w:rPr>
          <w:rFonts w:ascii="宋体" w:hAnsi="宋体" w:eastAsia="宋体"/>
          <w:sz w:val="24"/>
        </w:rPr>
        <w:t>（韩）BRAINTREE教育研究所著；解凡凡译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智力训练左右脑开发  嘟嘟幼儿益智游戏  6  问题解决能力（演绎推理）训练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（韩）BRAINTREE教育研究所著；解凡凡译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本书出售、求购地址：https://www.jiaokey.com/book/detail/13315337.html</w:t>
      </w:r>
    </w:p>
    <w:p>
      <w:r>
        <w:t>更多相关图书推荐：https://www.jiaokey.com</w:t>
      </w:r>
    </w:p>
    <w:p>
      <w:r>
        <w:t>（韩）BRAINTREE教育研究所著；解凡凡译 其他作品：https://www.jiaokey.com/tag/（韩）BRAINTREE教育研究所著；解凡凡译.html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关键词搜索：https://www.jiaokey.com/tag/智力训练左右脑开发  嘟嘟幼儿益智游戏  6  问题解决能力（演绎推理）训练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