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书名：李秀英新头脑开发  捉迷藏  万花筒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出版日期：2013.02</w:t>
      </w:r>
    </w:p>
    <w:p>
      <w:r>
        <w:t>总页数：39</w:t>
      </w:r>
    </w:p>
    <w:p>
      <w:r>
        <w:t>更多请访问教客网: www.jiaokey.com</w:t>
      </w:r>
    </w:p>
    <w:p>
      <w:r>
        <w:t>李秀英新头脑开发  捉迷藏  万花筒 评论地址：https://www.jiaokey.com/book/detail/13315332.html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