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书名：我爱收藏  鼻烟壶收藏知识三十讲</w:t>
      </w:r>
    </w:p>
    <w:p>
      <w:r>
        <w:t>作者：斩彦乔，胡桂梅，王昊著</w:t>
      </w:r>
    </w:p>
    <w:p>
      <w:r>
        <w:t>出版社：北京:荣宝斋出版社,2013.05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我爱收藏  鼻烟壶收藏知识三十讲 评论地址：https://www.jiaokey.com/book/detail/13315327.html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