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全国一级建造师执业资格考试模拟试题冲刺专用  建设工程项目管理</w:t>
      </w:r>
    </w:p>
    <w:p>
      <w:r>
        <w:rPr>
          <w:rFonts w:ascii="宋体" w:hAnsi="宋体" w:eastAsia="宋体"/>
          <w:sz w:val="24"/>
        </w:rPr>
        <w:t>刘俊颖，梅世强，孙慧主编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全国一级建造师执业资格考试模拟试题冲刺专用  建设工程项目管理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刘俊颖，梅世强，孙慧主编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本书出售、求购地址：https://www.jiaokey.com/book/detail/13315326.html</w:t>
      </w:r>
    </w:p>
    <w:p>
      <w:r>
        <w:t>更多相关图书推荐：https://www.jiaokey.com</w:t>
      </w:r>
    </w:p>
    <w:p>
      <w:r>
        <w:t>刘俊颖，梅世强，孙慧主编 其他作品：https://www.jiaokey.com/tag/刘俊颖，梅世强，孙慧主编.html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关键词搜索：https://www.jiaokey.com/tag/全国一级建造师执业资格考试模拟试题冲刺专用  建设工程项目管理.html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