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小朋友的图画书  金花鼠渡口</w:t>
      </w:r>
    </w:p>
    <w:p>
      <w:r>
        <w:rPr>
          <w:rFonts w:ascii="宋体" w:hAnsi="宋体" w:eastAsia="宋体"/>
          <w:sz w:val="24"/>
        </w:rPr>
        <w:t>易秋主编；闵小伶著；钱继伟，大青绘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小朋友的图画书  金花鼠渡口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易秋主编；闵小伶著；钱继伟，大青绘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本书出售、求购地址：https://www.jiaokey.com/book/detail/13315307.html</w:t>
      </w:r>
    </w:p>
    <w:p>
      <w:r>
        <w:t>更多相关图书推荐：https://www.jiaokey.com</w:t>
      </w:r>
    </w:p>
    <w:p>
      <w:r>
        <w:t>易秋主编；闵小伶著；钱继伟，大青绘 其他作品：https://www.jiaokey.com/tag/易秋主编；闵小伶著；钱继伟，大青绘.html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关键词搜索：https://www.jiaokey.com/tag/小朋友的图画书  金花鼠渡口.html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