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小学生最着迷的科学之旅  灭绝的动物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小学生最着迷的科学之旅  灭绝的动物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本书出售、求购地址：https://www.jiaokey.com/book/detail/13315296.html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关键词搜索：https://www.jiaokey.com/tag/小学生最着迷的科学之旅  灭绝的动物.html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