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应急科普丛书  震后紧急救援</w:t>
      </w:r>
    </w:p>
    <w:p>
      <w:r>
        <w:rPr>
          <w:rFonts w:ascii="宋体" w:hAnsi="宋体" w:eastAsia="宋体"/>
          <w:sz w:val="24"/>
        </w:rPr>
        <w:t>齐志红编著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应急科普丛书  震后紧急救援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齐志红编著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本书出售、求购地址：https://www.jiaokey.com/book/detail/13315282.html</w:t>
      </w:r>
    </w:p>
    <w:p>
      <w:r>
        <w:t>更多相关图书推荐：https://www.jiaokey.com</w:t>
      </w:r>
    </w:p>
    <w:p>
      <w:r>
        <w:t>齐志红编著 其他作品：https://www.jiaokey.com/tag/齐志红编著.html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关键词搜索：https://www.jiaokey.com/tag/应急科普丛书  震后紧急救援.html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