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我的第一套学习系列  交通运输工具</w:t>
      </w:r>
    </w:p>
    <w:p>
      <w:r>
        <w:rPr>
          <w:rFonts w:ascii="宋体" w:hAnsi="宋体" w:eastAsia="宋体"/>
          <w:sz w:val="24"/>
        </w:rPr>
        <w:t>印度XACL出版公司编绘；张鹏译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我的第一套学习系列  交通运输工具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印度XACL出版公司编绘；张鹏译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本书出售、求购地址：https://www.jiaokey.com/book/detail/13315268.html</w:t>
      </w:r>
    </w:p>
    <w:p>
      <w:r>
        <w:t>更多相关图书推荐：https://www.jiaokey.com</w:t>
      </w:r>
    </w:p>
    <w:p>
      <w:r>
        <w:t>印度XACL出版公司编绘；张鹏译 其他作品：https://www.jiaokey.com/tag/印度XACL出版公司编绘；张鹏译.html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关键词搜索：https://www.jiaokey.com/tag/我的第一套学习系列  交通运输工具.html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