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虎姑婆</w:t>
      </w:r>
    </w:p>
    <w:p>
      <w:r>
        <w:t>作者：中国民间童话原著；陈木城改写；长富，文倩，王力绘图</w:t>
      </w:r>
    </w:p>
    <w:p>
      <w:r>
        <w:t>出版社：重庆:重庆出版社,2013.05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虎姑婆 评论地址：https://www.jiaokey.com/book/detail/13315243.html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