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我爱霸王龙  超级大脚</w:t>
      </w:r>
    </w:p>
    <w:p>
      <w:r>
        <w:rPr>
          <w:rFonts w:ascii="宋体" w:hAnsi="宋体" w:eastAsia="宋体"/>
          <w:sz w:val="24"/>
        </w:rPr>
        <w:t>王友国主编；苇眉儿著；雨青工作室绘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我爱霸王龙  超级大脚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王友国主编；苇眉儿著；雨青工作室绘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本书出售、求购地址：https://www.jiaokey.com/book/detail/13315227.html</w:t>
      </w:r>
    </w:p>
    <w:p>
      <w:r>
        <w:t>更多相关图书推荐：https://www.jiaokey.com</w:t>
      </w:r>
    </w:p>
    <w:p>
      <w:r>
        <w:t>王友国主编；苇眉儿著；雨青工作室绘 其他作品：https://www.jiaokey.com/tag/王友国主编；苇眉儿著；雨青工作室绘.html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关键词搜索：https://www.jiaokey.com/tag/我爱霸王龙  超级大脚.html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