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中国古代英雄人物故事拳系列丛书  武松拳</w:t>
      </w:r>
    </w:p>
    <w:p>
      <w:r>
        <w:rPr>
          <w:rFonts w:ascii="宋体" w:hAnsi="宋体" w:eastAsia="宋体"/>
          <w:sz w:val="24"/>
        </w:rPr>
        <w:t>刘建华编著；杨玮甜绘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中国古代英雄人物故事拳系列丛书  武松拳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刘建华编著；杨玮甜绘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本书出售、求购地址：https://www.jiaokey.com/book/detail/13315213.html</w:t>
      </w:r>
    </w:p>
    <w:p>
      <w:r>
        <w:t>更多相关图书推荐：https://www.jiaokey.com</w:t>
      </w:r>
    </w:p>
    <w:p>
      <w:r>
        <w:t>刘建华编著；杨玮甜绘 其他作品：https://www.jiaokey.com/tag/刘建华编著；杨玮甜绘.html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关键词搜索：https://www.jiaokey.com/tag/中国古代英雄人物故事拳系列丛书  武松拳.html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