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奇幻数学故事派  善良的小鼹鼠  空间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奇幻数学故事派  善良的小鼹鼠  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本书出售、求购地址：https://www.jiaokey.com/book/detail/13315211.html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关键词搜索：https://www.jiaokey.com/tag/奇幻数学故事派  善良的小鼹鼠  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