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DSP+ARM双核处理器OMAPL138开发入门</w:t>
      </w:r>
    </w:p>
    <w:p>
      <w:r>
        <w:rPr>
          <w:rFonts w:ascii="宋体" w:hAnsi="宋体" w:eastAsia="宋体"/>
          <w:sz w:val="24"/>
        </w:rPr>
        <w:t>刘纪红，叶柠，尚奎等编著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DSP+ARM双核处理器OMAPL138开发入门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刘纪红，叶柠，尚奎等编著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本书出售、求购地址：https://www.jiaokey.com/book/detail/13315205.html</w:t>
      </w:r>
    </w:p>
    <w:p>
      <w:r>
        <w:t>更多相关图书推荐：https://www.jiaokey.com</w:t>
      </w:r>
    </w:p>
    <w:p>
      <w:r>
        <w:t>刘纪红，叶柠，尚奎等编著 其他作品：https://www.jiaokey.com/tag/刘纪红，叶柠，尚奎等编著.html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关键词搜索：https://www.jiaokey.com/tag/DSP+ARM双核处理器OMAPL138开发入门.html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