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初三英语同步辅导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初三英语同步辅导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本书出售、求购地址：https://www.jiaokey.com/book/detail/13315182.html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初三英语同步辅导.html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