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北大附中英语题库  高二  上</w:t>
      </w:r>
    </w:p>
    <w:p>
      <w:r>
        <w:rPr>
          <w:rFonts w:ascii="宋体" w:hAnsi="宋体" w:eastAsia="宋体"/>
          <w:sz w:val="24"/>
        </w:rPr>
        <w:t>丁沪生，王谛，余国英，沈信予，梁华，金蓉，周伟，李国光编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北大附中英语题库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丁沪生，王谛，余国英，沈信予，梁华，金蓉，周伟，李国光编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本书出售、求购地址：https://www.jiaokey.com/book/detail/13315177.html</w:t>
      </w:r>
    </w:p>
    <w:p>
      <w:r>
        <w:t>更多相关图书推荐：https://www.jiaokey.com</w:t>
      </w:r>
    </w:p>
    <w:p>
      <w:r>
        <w:t>丁沪生，王谛，余国英，沈信予，梁华，金蓉，周伟，李国光编 其他作品：https://www.jiaokey.com/tag/丁沪生，王谛，余国英，沈信予，梁华，金蓉，周伟，李国光编.html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关键词搜索：https://www.jiaokey.com/tag/北大附中英语题库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