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新编全本印光法师文钞  卷18  三编</w:t>
      </w:r>
    </w:p>
    <w:p>
      <w:r>
        <w:rPr>
          <w:rFonts w:ascii="宋体" w:hAnsi="宋体" w:eastAsia="宋体"/>
          <w:sz w:val="24"/>
        </w:rPr>
        <w:t>印光著；北京大方广华严书局编注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新编全本印光法师文钞  卷18 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印光著；北京大方广华严书局编注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本书出售、求购地址：https://www.jiaokey.com/book/detail/13315131.html</w:t>
      </w:r>
    </w:p>
    <w:p>
      <w:r>
        <w:t>更多相关图书推荐：https://www.jiaokey.com</w:t>
      </w:r>
    </w:p>
    <w:p>
      <w:r>
        <w:t>印光著；北京大方广华严书局编注 其他作品：https://www.jiaokey.com/tag/印光著；北京大方广华严书局编注.html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关键词搜索：https://www.jiaokey.com/tag/新编全本印光法师文钞  卷18  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