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辉煌十年  纪念商丘建市十周年  1997-2007</w:t>
      </w:r>
    </w:p>
    <w:p>
      <w:r>
        <w:rPr>
          <w:rFonts w:ascii="宋体" w:hAnsi="宋体" w:eastAsia="宋体"/>
          <w:sz w:val="24"/>
        </w:rPr>
        <w:t>刘广泉主编；黄炜副主编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辉煌十年  纪念商丘建市十周年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刘广泉主编；黄炜副主编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本书出售、求购地址：https://www.jiaokey.com/book/detail/13315101.html</w:t>
      </w:r>
    </w:p>
    <w:p>
      <w:r>
        <w:t>更多相关图书推荐：https://www.jiaokey.com</w:t>
      </w:r>
    </w:p>
    <w:p>
      <w:r>
        <w:t>刘广泉主编；黄炜副主编 其他作品：https://www.jiaokey.com/tag/刘广泉主编；黄炜副主编.html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关键词搜索：https://www.jiaokey.com/tag/辉煌十年  纪念商丘建市十周年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