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书名：嵖岈天下奇</w:t>
      </w:r>
    </w:p>
    <w:p>
      <w:r>
        <w:t>作者：杨汝北主编；中国河南嵖&lt;font color=Red&gt;岈&lt;/font&gt;山国家地质公园编</w:t>
      </w:r>
    </w:p>
    <w:p>
      <w:r>
        <w:t>出版社：香港大地出版社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嵖岈天下奇 评论地址：https://www.jiaokey.com/book/detail/13315100.html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